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 – Slutrapport för projekt (Rotary)</w:t>
      </w:r>
    </w:p>
    <w:p>
      <w:pPr>
        <w:pStyle w:val="Heading1"/>
      </w:pPr>
      <w:r>
        <w:t>1. Grundinformation</w:t>
      </w:r>
    </w:p>
    <w:p>
      <w:r>
        <w:t>Projektnamn:</w:t>
      </w:r>
    </w:p>
    <w:p>
      <w:r>
        <w:t>Ansvarig klubb:</w:t>
      </w:r>
    </w:p>
    <w:p>
      <w:r>
        <w:t>Projektledare:</w:t>
      </w:r>
    </w:p>
    <w:p>
      <w:r>
        <w:t>Kontaktperson:</w:t>
      </w:r>
    </w:p>
    <w:p>
      <w:r>
        <w:t>Startdatum:</w:t>
      </w:r>
    </w:p>
    <w:p>
      <w:r>
        <w:t>Slutdatum:</w:t>
      </w:r>
    </w:p>
    <w:p>
      <w:r>
        <w:t>Datum för slutrapport:</w:t>
      </w:r>
    </w:p>
    <w:p/>
    <w:p>
      <w:pPr>
        <w:pStyle w:val="Heading1"/>
      </w:pPr>
      <w:r>
        <w:t>2. Sammanfattning</w:t>
      </w:r>
    </w:p>
    <w:p>
      <w:r>
        <w:t>Ge en kort sammanfattning av projektet.</w:t>
      </w:r>
    </w:p>
    <w:p>
      <w:r>
        <w:t>Vad genomfördes och vad blev resultatet?</w:t>
      </w:r>
    </w:p>
    <w:p>
      <w:r>
        <w:t>(5–10 meningar)</w:t>
      </w:r>
    </w:p>
    <w:p/>
    <w:p>
      <w:pPr>
        <w:pStyle w:val="Heading1"/>
      </w:pPr>
      <w:r>
        <w:t>3. Genomförda aktiviteter</w:t>
      </w:r>
    </w:p>
    <w:p>
      <w:r>
        <w:t>Beskriv de aktiviteter som genomfördes under projektet.</w:t>
      </w:r>
    </w:p>
    <w:p/>
    <w:p>
      <w:r>
        <w:t>Aktivitet | Datum | Resultat</w:t>
      </w:r>
    </w:p>
    <w:p>
      <w:r>
        <w:t>--------------------------------------</w:t>
      </w:r>
    </w:p>
    <w:p>
      <w:r>
        <w:t xml:space="preserve"> |  | </w:t>
      </w:r>
    </w:p>
    <w:p>
      <w:r>
        <w:t xml:space="preserve"> |  | </w:t>
      </w:r>
    </w:p>
    <w:p>
      <w:r>
        <w:t xml:space="preserve"> |  | </w:t>
      </w:r>
    </w:p>
    <w:p/>
    <w:p>
      <w:pPr>
        <w:pStyle w:val="Heading1"/>
      </w:pPr>
      <w:r>
        <w:t>4. Resultat</w:t>
      </w:r>
    </w:p>
    <w:p>
      <w:r>
        <w:t>Vilka resultat uppnåddes i projektet?</w:t>
      </w:r>
    </w:p>
    <w:p/>
    <w:p>
      <w:r>
        <w:t>Exempel:</w:t>
      </w:r>
    </w:p>
    <w:p>
      <w:r>
        <w:t>- Antal deltagare</w:t>
      </w:r>
    </w:p>
    <w:p>
      <w:r>
        <w:t>- Antal aktiviteter</w:t>
      </w:r>
    </w:p>
    <w:p>
      <w:r>
        <w:t>- Levererade tjänster eller produkter</w:t>
      </w:r>
    </w:p>
    <w:p/>
    <w:p>
      <w:pPr>
        <w:pStyle w:val="Heading1"/>
      </w:pPr>
      <w:r>
        <w:t>5. Effekter</w:t>
      </w:r>
    </w:p>
    <w:p>
      <w:r>
        <w:t>Vilka effekter har projektet haft för målgruppen?</w:t>
      </w:r>
    </w:p>
    <w:p>
      <w:r>
        <w:t>Beskriv både kortsiktiga och eventuella långsiktiga effekter.</w:t>
      </w:r>
    </w:p>
    <w:p/>
    <w:p>
      <w:pPr>
        <w:pStyle w:val="Heading1"/>
      </w:pPr>
      <w:r>
        <w:t>6. Ekonomiskt utfall</w:t>
      </w:r>
    </w:p>
    <w:p>
      <w:r>
        <w:t>Sammanfatta projektets ekonomi.</w:t>
      </w:r>
    </w:p>
    <w:p/>
    <w:p>
      <w:r>
        <w:t>Budgeterade kostnader:</w:t>
      </w:r>
    </w:p>
    <w:p>
      <w:r>
        <w:t>Faktiska kostnader:</w:t>
      </w:r>
    </w:p>
    <w:p/>
    <w:p>
      <w:r>
        <w:t>Budgeterad finansiering:</w:t>
      </w:r>
    </w:p>
    <w:p>
      <w:r>
        <w:t>Faktisk finansiering:</w:t>
      </w:r>
    </w:p>
    <w:p/>
    <w:p>
      <w:r>
        <w:t>Kommentarer till eventuella avvikelser:</w:t>
      </w:r>
    </w:p>
    <w:p/>
    <w:p>
      <w:pPr>
        <w:pStyle w:val="Heading1"/>
      </w:pPr>
      <w:r>
        <w:t>7. Samarbetspartners</w:t>
      </w:r>
    </w:p>
    <w:p>
      <w:r>
        <w:t>Vilka organisationer eller företag deltog i projektet?</w:t>
      </w:r>
    </w:p>
    <w:p>
      <w:r>
        <w:t>Hur fungerade samarbetet?</w:t>
      </w:r>
    </w:p>
    <w:p/>
    <w:p>
      <w:pPr>
        <w:pStyle w:val="Heading1"/>
      </w:pPr>
      <w:r>
        <w:t>8. Kommunikation</w:t>
      </w:r>
    </w:p>
    <w:p>
      <w:r>
        <w:t>Hur kommunicerades projektet?</w:t>
      </w:r>
    </w:p>
    <w:p/>
    <w:p>
      <w:r>
        <w:t>Exempel:</w:t>
      </w:r>
    </w:p>
    <w:p>
      <w:r>
        <w:t>- Rotarymöten</w:t>
      </w:r>
    </w:p>
    <w:p>
      <w:r>
        <w:t>- Sociala medier</w:t>
      </w:r>
    </w:p>
    <w:p>
      <w:r>
        <w:t>- Lokalpress</w:t>
      </w:r>
    </w:p>
    <w:p>
      <w:r>
        <w:t>- Webbplats</w:t>
      </w:r>
    </w:p>
    <w:p/>
    <w:p>
      <w:pPr>
        <w:pStyle w:val="Heading1"/>
      </w:pPr>
      <w:r>
        <w:t>9. Lärdomar och erfarenheter</w:t>
      </w:r>
    </w:p>
    <w:p>
      <w:r>
        <w:t>Vilka lärdomar drogs från projektet?</w:t>
      </w:r>
    </w:p>
    <w:p/>
    <w:p>
      <w:r>
        <w:t>Vad fungerade bra?</w:t>
      </w:r>
    </w:p>
    <w:p>
      <w:r>
        <w:t>Vad kan förbättras till nästa gång?</w:t>
      </w:r>
    </w:p>
    <w:p/>
    <w:p>
      <w:pPr>
        <w:pStyle w:val="Heading1"/>
      </w:pPr>
      <w:r>
        <w:t>10. Fortsättning</w:t>
      </w:r>
    </w:p>
    <w:p>
      <w:r>
        <w:t>Finns det planer på att fortsätta eller utveckla projektet?</w:t>
      </w:r>
    </w:p>
    <w:p/>
    <w:p>
      <w:pPr>
        <w:pStyle w:val="Heading1"/>
      </w:pPr>
      <w:r>
        <w:t>11. Bilagor</w:t>
      </w:r>
    </w:p>
    <w:p>
      <w:r>
        <w:t>Lista eventuella bilagor.</w:t>
      </w:r>
    </w:p>
    <w:p/>
    <w:p>
      <w:r>
        <w:t>Exempel:</w:t>
      </w:r>
    </w:p>
    <w:p>
      <w:r>
        <w:t>- Bilder</w:t>
      </w:r>
    </w:p>
    <w:p>
      <w:r>
        <w:t>- Ekonomisk rapport</w:t>
      </w:r>
    </w:p>
    <w:p>
      <w:r>
        <w:t>- Deltagarlistor</w:t>
      </w:r>
    </w:p>
    <w:p>
      <w:r>
        <w:t>- Mediaartiklar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