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 – Styrelsebeslut / Beslutsprotokoll (Rotaryklubb)</w:t>
      </w:r>
    </w:p>
    <w:p>
      <w:pPr>
        <w:pStyle w:val="Heading1"/>
      </w:pPr>
      <w:r>
        <w:t>1. Mötesinformation</w:t>
      </w:r>
    </w:p>
    <w:p>
      <w:r>
        <w:t>Klubb:</w:t>
      </w:r>
    </w:p>
    <w:p>
      <w:r>
        <w:t>Datum:</w:t>
      </w:r>
    </w:p>
    <w:p>
      <w:r>
        <w:t>Tid:</w:t>
      </w:r>
    </w:p>
    <w:p>
      <w:r>
        <w:t>Plats / Mötesform (fysiskt / digitalt):</w:t>
      </w:r>
    </w:p>
    <w:p>
      <w:r>
        <w:t>Ordförande:</w:t>
      </w:r>
    </w:p>
    <w:p>
      <w:r>
        <w:t>Sekreterare:</w:t>
      </w:r>
    </w:p>
    <w:p/>
    <w:p>
      <w:pPr>
        <w:pStyle w:val="Heading1"/>
      </w:pPr>
      <w:r>
        <w:t>2. Närvarande</w:t>
      </w:r>
    </w:p>
    <w:p>
      <w:r>
        <w:t>Lista över närvarande styrelseledamöter:</w:t>
      </w:r>
    </w:p>
    <w:p/>
    <w:p>
      <w:r>
        <w:t>Namn | Roll</w:t>
      </w:r>
    </w:p>
    <w:p>
      <w:r>
        <w:t>-------------------------</w:t>
      </w:r>
    </w:p>
    <w:p>
      <w:r>
        <w:t xml:space="preserve"> | </w:t>
      </w:r>
    </w:p>
    <w:p>
      <w:r>
        <w:t xml:space="preserve"> | </w:t>
      </w:r>
    </w:p>
    <w:p>
      <w:r>
        <w:t xml:space="preserve"> | </w:t>
      </w:r>
    </w:p>
    <w:p/>
    <w:p>
      <w:pPr>
        <w:pStyle w:val="Heading1"/>
      </w:pPr>
      <w:r>
        <w:t>3. Frånvarande</w:t>
      </w:r>
    </w:p>
    <w:p>
      <w:r>
        <w:t>Lista över frånvarande styrelseledamöter:</w:t>
      </w:r>
    </w:p>
    <w:p/>
    <w:p>
      <w:r>
        <w:t>Namn | Roll</w:t>
      </w:r>
    </w:p>
    <w:p>
      <w:r>
        <w:t>-------------------------</w:t>
      </w:r>
    </w:p>
    <w:p>
      <w:r>
        <w:t xml:space="preserve"> | </w:t>
      </w:r>
    </w:p>
    <w:p>
      <w:r>
        <w:t xml:space="preserve"> | </w:t>
      </w:r>
    </w:p>
    <w:p/>
    <w:p>
      <w:pPr>
        <w:pStyle w:val="Heading1"/>
      </w:pPr>
      <w:r>
        <w:t>4. Ärende</w:t>
      </w:r>
    </w:p>
    <w:p>
      <w:r>
        <w:t>Beskriv vilket ärende styrelsen behandlar.</w:t>
      </w:r>
    </w:p>
    <w:p/>
    <w:p>
      <w:r>
        <w:t>Exempel:</w:t>
      </w:r>
    </w:p>
    <w:p>
      <w:r>
        <w:t>Beslut om att genomföra projektet [projektnamn].</w:t>
      </w:r>
    </w:p>
    <w:p/>
    <w:p>
      <w:pPr>
        <w:pStyle w:val="Heading1"/>
      </w:pPr>
      <w:r>
        <w:t>5. Beslutsunderlag</w:t>
      </w:r>
    </w:p>
    <w:p>
      <w:r>
        <w:t>Beskriv underlaget för beslutet.</w:t>
      </w:r>
    </w:p>
    <w:p/>
    <w:p>
      <w:r>
        <w:t>Exempel:</w:t>
      </w:r>
    </w:p>
    <w:p>
      <w:r>
        <w:t>- Projektbeskrivning</w:t>
      </w:r>
    </w:p>
    <w:p>
      <w:r>
        <w:t>- Budget och finansieringsplan</w:t>
      </w:r>
    </w:p>
    <w:p>
      <w:r>
        <w:t>- Ansökan om bidrag</w:t>
      </w:r>
    </w:p>
    <w:p/>
    <w:p>
      <w:pPr>
        <w:pStyle w:val="Heading1"/>
      </w:pPr>
      <w:r>
        <w:t>6. Styrelsens beslut</w:t>
      </w:r>
    </w:p>
    <w:p>
      <w:r>
        <w:t>Styrelsen beslutar:</w:t>
      </w:r>
    </w:p>
    <w:p/>
    <w:p>
      <w:r>
        <w:t>1.</w:t>
      </w:r>
    </w:p>
    <w:p>
      <w:r>
        <w:t>2.</w:t>
      </w:r>
    </w:p>
    <w:p>
      <w:r>
        <w:t>3.</w:t>
      </w:r>
    </w:p>
    <w:p/>
    <w:p>
      <w:r>
        <w:t>Beslutet gäller från och med:</w:t>
      </w:r>
    </w:p>
    <w:p/>
    <w:p>
      <w:pPr>
        <w:pStyle w:val="Heading1"/>
      </w:pPr>
      <w:r>
        <w:t>7. Ansvar</w:t>
      </w:r>
    </w:p>
    <w:p>
      <w:r>
        <w:t>Ansvariga personer för genomförandet:</w:t>
      </w:r>
    </w:p>
    <w:p/>
    <w:p>
      <w:r>
        <w:t>Ansvar | Namn</w:t>
      </w:r>
    </w:p>
    <w:p>
      <w:r>
        <w:t>-------------------------</w:t>
      </w:r>
    </w:p>
    <w:p>
      <w:r>
        <w:t>Projektledare |</w:t>
      </w:r>
    </w:p>
    <w:p>
      <w:r>
        <w:t>Ekonomiansvarig |</w:t>
      </w:r>
    </w:p>
    <w:p>
      <w:r>
        <w:t>Övriga |</w:t>
      </w:r>
    </w:p>
    <w:p/>
    <w:p>
      <w:pPr>
        <w:pStyle w:val="Heading1"/>
      </w:pPr>
      <w:r>
        <w:t>8. Uppföljning</w:t>
      </w:r>
    </w:p>
    <w:p>
      <w:r>
        <w:t>Hur och när ska beslutet följas upp?</w:t>
      </w:r>
    </w:p>
    <w:p/>
    <w:p>
      <w:r>
        <w:t>Exempel:</w:t>
      </w:r>
    </w:p>
    <w:p>
      <w:r>
        <w:t>Rapportering vid nästa styrelsemöte.</w:t>
      </w:r>
    </w:p>
    <w:p/>
    <w:p>
      <w:pPr>
        <w:pStyle w:val="Heading1"/>
      </w:pPr>
      <w:r>
        <w:t>9. Underskrifter</w:t>
      </w:r>
    </w:p>
    <w:p>
      <w:r>
        <w:t>Ort och datum:</w:t>
      </w:r>
    </w:p>
    <w:p/>
    <w:p>
      <w:r>
        <w:t>_________________________</w:t>
      </w:r>
    </w:p>
    <w:p>
      <w:r>
        <w:t>Ordförande</w:t>
      </w:r>
    </w:p>
    <w:p/>
    <w:p>
      <w:r>
        <w:t>_________________________</w:t>
      </w:r>
    </w:p>
    <w:p>
      <w:r>
        <w:t>Sekreterare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