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 – Projektbeskrivning (Rotary)</w:t>
      </w:r>
    </w:p>
    <w:p>
      <w:pPr>
        <w:pStyle w:val="Heading1"/>
      </w:pPr>
      <w:r>
        <w:t>1. Grundinformation</w:t>
      </w:r>
    </w:p>
    <w:p>
      <w:r>
        <w:t>Projektnamn:</w:t>
      </w:r>
    </w:p>
    <w:p>
      <w:r>
        <w:t>Ansvarig klubb:</w:t>
      </w:r>
    </w:p>
    <w:p>
      <w:r>
        <w:t>Projektledare:</w:t>
      </w:r>
    </w:p>
    <w:p>
      <w:r>
        <w:t>Kontaktperson:</w:t>
      </w:r>
    </w:p>
    <w:p>
      <w:r>
        <w:t>Startdatum:</w:t>
      </w:r>
    </w:p>
    <w:p>
      <w:r>
        <w:t>Slutdatum:</w:t>
      </w:r>
    </w:p>
    <w:p>
      <w:r>
        <w:t>Projektstatus (Planerat / Pågående / Avslutat):</w:t>
      </w:r>
    </w:p>
    <w:p/>
    <w:p>
      <w:pPr>
        <w:pStyle w:val="Heading1"/>
      </w:pPr>
      <w:r>
        <w:t>2. Bakgrund och behov</w:t>
      </w:r>
    </w:p>
    <w:p>
      <w:r>
        <w:t>Beskriv varför projektet behövs.</w:t>
      </w:r>
    </w:p>
    <w:p>
      <w:r>
        <w:t>Vilket problem eller behov finns?</w:t>
      </w:r>
    </w:p>
    <w:p>
      <w:r>
        <w:t>Vilken målgrupp berörs?</w:t>
      </w:r>
    </w:p>
    <w:p>
      <w:r>
        <w:t>Hur har behovet identifierats?</w:t>
      </w:r>
    </w:p>
    <w:p/>
    <w:p>
      <w:pPr>
        <w:pStyle w:val="Heading1"/>
      </w:pPr>
      <w:r>
        <w:t>3. Syfte och mål</w:t>
      </w:r>
    </w:p>
    <w:p>
      <w:r>
        <w:t>Syfte (övergripande mål):</w:t>
      </w:r>
    </w:p>
    <w:p/>
    <w:p>
      <w:r>
        <w:t>Mätbara mål:</w:t>
      </w:r>
    </w:p>
    <w:p>
      <w:r>
        <w:t xml:space="preserve">- </w:t>
      </w:r>
    </w:p>
    <w:p>
      <w:r>
        <w:t xml:space="preserve">- </w:t>
      </w:r>
    </w:p>
    <w:p>
      <w:r>
        <w:t xml:space="preserve">- </w:t>
      </w:r>
    </w:p>
    <w:p/>
    <w:p>
      <w:pPr>
        <w:pStyle w:val="Heading1"/>
      </w:pPr>
      <w:r>
        <w:t>4. Målgrupp</w:t>
      </w:r>
    </w:p>
    <w:p>
      <w:r>
        <w:t>Beskriv målgruppen:</w:t>
      </w:r>
    </w:p>
    <w:p>
      <w:r>
        <w:t>Ålder:</w:t>
      </w:r>
    </w:p>
    <w:p>
      <w:r>
        <w:t>Geografiskt område:</w:t>
      </w:r>
    </w:p>
    <w:p>
      <w:r>
        <w:t>Antal deltagare:</w:t>
      </w:r>
    </w:p>
    <w:p/>
    <w:p>
      <w:pPr>
        <w:pStyle w:val="Heading1"/>
      </w:pPr>
      <w:r>
        <w:t>5. Aktiviteter</w:t>
      </w:r>
    </w:p>
    <w:p>
      <w:r>
        <w:t>Lista planerade aktiviteter:</w:t>
      </w:r>
    </w:p>
    <w:p/>
    <w:p>
      <w:r>
        <w:t>Aktivitet | Ansvar | Tid</w:t>
      </w:r>
    </w:p>
    <w:p>
      <w:r>
        <w:t>---------------------------------</w:t>
      </w:r>
    </w:p>
    <w:p>
      <w:r>
        <w:t xml:space="preserve"> |  | </w:t>
      </w:r>
    </w:p>
    <w:p>
      <w:r>
        <w:t xml:space="preserve"> |  | </w:t>
      </w:r>
    </w:p>
    <w:p>
      <w:r>
        <w:t xml:space="preserve"> |  | </w:t>
      </w:r>
    </w:p>
    <w:p/>
    <w:p>
      <w:pPr>
        <w:pStyle w:val="Heading1"/>
      </w:pPr>
      <w:r>
        <w:t>6. Resurser (Input)</w:t>
      </w:r>
    </w:p>
    <w:p>
      <w:r>
        <w:t>Vilka resurser behövs?</w:t>
      </w:r>
    </w:p>
    <w:p/>
    <w:p>
      <w:r>
        <w:t>Finansiering:</w:t>
      </w:r>
    </w:p>
    <w:p>
      <w:r>
        <w:t>Material:</w:t>
      </w:r>
    </w:p>
    <w:p>
      <w:r>
        <w:t>Lokaler:</w:t>
      </w:r>
    </w:p>
    <w:p>
      <w:r>
        <w:t>Frivilliga:</w:t>
      </w:r>
    </w:p>
    <w:p>
      <w:r>
        <w:t>Samarbetspartners:</w:t>
      </w:r>
    </w:p>
    <w:p/>
    <w:p>
      <w:pPr>
        <w:pStyle w:val="Heading1"/>
      </w:pPr>
      <w:r>
        <w:t>7. Resultat (Output)</w:t>
      </w:r>
    </w:p>
    <w:p>
      <w:r>
        <w:t>Vilka direkta resultat ska projektet ge?</w:t>
      </w:r>
    </w:p>
    <w:p/>
    <w:p>
      <w:r>
        <w:t>Exempel:</w:t>
      </w:r>
    </w:p>
    <w:p>
      <w:r>
        <w:t>- Antal aktiviteter</w:t>
      </w:r>
    </w:p>
    <w:p>
      <w:r>
        <w:t>- Antal deltagare</w:t>
      </w:r>
    </w:p>
    <w:p>
      <w:r>
        <w:t>- Utrustning eller tjänster levererade</w:t>
      </w:r>
    </w:p>
    <w:p/>
    <w:p>
      <w:pPr>
        <w:pStyle w:val="Heading1"/>
      </w:pPr>
      <w:r>
        <w:t>8. Effekter (Outcome)</w:t>
      </w:r>
    </w:p>
    <w:p>
      <w:r>
        <w:t>Vilka förändringar förväntas på kort eller medellång sikt?</w:t>
      </w:r>
    </w:p>
    <w:p/>
    <w:p>
      <w:pPr>
        <w:pStyle w:val="Heading1"/>
      </w:pPr>
      <w:r>
        <w:t>9. Långsiktig påverkan (Impact)</w:t>
      </w:r>
    </w:p>
    <w:p>
      <w:r>
        <w:t>Vilken långsiktig samhällsnytta vill projektet bidra till?</w:t>
      </w:r>
    </w:p>
    <w:p/>
    <w:p>
      <w:pPr>
        <w:pStyle w:val="Heading1"/>
      </w:pPr>
      <w:r>
        <w:t>10. Budget</w:t>
      </w:r>
    </w:p>
    <w:p>
      <w:r>
        <w:t>Kostnader:</w:t>
      </w:r>
    </w:p>
    <w:p>
      <w:r>
        <w:t>Material:</w:t>
      </w:r>
    </w:p>
    <w:p>
      <w:r>
        <w:t>Lokaler:</w:t>
      </w:r>
    </w:p>
    <w:p>
      <w:r>
        <w:t>Resor:</w:t>
      </w:r>
    </w:p>
    <w:p>
      <w:r>
        <w:t>Övrigt:</w:t>
      </w:r>
    </w:p>
    <w:p>
      <w:r>
        <w:t>Totalt:</w:t>
      </w:r>
    </w:p>
    <w:p/>
    <w:p>
      <w:r>
        <w:t>Finansiering:</w:t>
      </w:r>
    </w:p>
    <w:p>
      <w:r>
        <w:t>Rotaryklubb:</w:t>
      </w:r>
    </w:p>
    <w:p>
      <w:r>
        <w:t>Sponsorer:</w:t>
      </w:r>
    </w:p>
    <w:p>
      <w:r>
        <w:t>Bidrag:</w:t>
      </w:r>
    </w:p>
    <w:p/>
    <w:p>
      <w:pPr>
        <w:pStyle w:val="Heading1"/>
      </w:pPr>
      <w:r>
        <w:t>11. Uppföljning och utvärdering</w:t>
      </w:r>
    </w:p>
    <w:p>
      <w:r>
        <w:t>Hur ska projektet följas upp?</w:t>
      </w:r>
    </w:p>
    <w:p/>
    <w:p>
      <w:r>
        <w:t>Exempel:</w:t>
      </w:r>
    </w:p>
    <w:p>
      <w:r>
        <w:t>- Enkät till deltagare</w:t>
      </w:r>
    </w:p>
    <w:p>
      <w:r>
        <w:t>- Ekonomisk rapport</w:t>
      </w:r>
    </w:p>
    <w:p>
      <w:r>
        <w:t>- Slutrapport</w:t>
      </w:r>
    </w:p>
    <w:p/>
    <w:p>
      <w:pPr>
        <w:pStyle w:val="Heading1"/>
      </w:pPr>
      <w:r>
        <w:t>12. Kommunikation</w:t>
      </w:r>
    </w:p>
    <w:p>
      <w:r>
        <w:t>Hur ska projektet kommuniceras?</w:t>
      </w:r>
    </w:p>
    <w:p/>
    <w:p>
      <w:r>
        <w:t>Exempel:</w:t>
      </w:r>
    </w:p>
    <w:p>
      <w:r>
        <w:t>- Rotarymöten</w:t>
      </w:r>
    </w:p>
    <w:p>
      <w:r>
        <w:t>- Sociala medier</w:t>
      </w:r>
    </w:p>
    <w:p>
      <w:r>
        <w:t>- Lokalpress</w:t>
      </w:r>
    </w:p>
    <w:p>
      <w:r>
        <w:t>- Rotary Showcase</w:t>
      </w:r>
    </w:p>
    <w:p/>
    <w:p>
      <w:pPr>
        <w:pStyle w:val="Heading1"/>
      </w:pPr>
      <w:r>
        <w:t>13. Samarbetspartners</w:t>
      </w:r>
    </w:p>
    <w:p>
      <w:r>
        <w:t>Lista organisationer eller företag som deltar i projektet.</w:t>
      </w:r>
    </w:p>
    <w:p/>
    <w:p>
      <w:pPr>
        <w:pStyle w:val="Heading1"/>
      </w:pPr>
      <w:r>
        <w:t>14. Projektorganisation</w:t>
      </w:r>
    </w:p>
    <w:p>
      <w:r>
        <w:t>Roll | Namn</w:t>
      </w:r>
    </w:p>
    <w:p>
      <w:r>
        <w:t>----------------------</w:t>
      </w:r>
    </w:p>
    <w:p>
      <w:r>
        <w:t>Projektledare |</w:t>
      </w:r>
    </w:p>
    <w:p>
      <w:r>
        <w:t>Ekonomiansvarig |</w:t>
      </w:r>
    </w:p>
    <w:p>
      <w:r>
        <w:t>Kommunikationsansvarig |</w:t>
      </w:r>
    </w:p>
    <w:p>
      <w:r>
        <w:t>Övriga |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